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4B62C" w14:textId="12D13B4C" w:rsidR="005162E8" w:rsidRPr="00976A4C" w:rsidRDefault="000516E6">
      <w:pPr>
        <w:pStyle w:val="Heading1"/>
        <w:rPr>
          <w:rFonts w:cstheme="majorHAnsi"/>
          <w:color w:val="FFC000"/>
          <w:sz w:val="40"/>
          <w:szCs w:val="40"/>
        </w:rPr>
      </w:pPr>
      <w:r w:rsidRPr="00FF64C7">
        <w:rPr>
          <w:rFonts w:cstheme="majorHAnsi"/>
          <w:noProof/>
          <w:color w:val="FFC000"/>
        </w:rPr>
        <w:drawing>
          <wp:anchor distT="0" distB="0" distL="114300" distR="114300" simplePos="0" relativeHeight="251659264" behindDoc="0" locked="0" layoutInCell="1" allowOverlap="1" wp14:anchorId="6EEE7380" wp14:editId="3C24A1D4">
            <wp:simplePos x="0" y="0"/>
            <wp:positionH relativeFrom="margin">
              <wp:align>right</wp:align>
            </wp:positionH>
            <wp:positionV relativeFrom="paragraph">
              <wp:posOffset>0</wp:posOffset>
            </wp:positionV>
            <wp:extent cx="828675" cy="556895"/>
            <wp:effectExtent l="0" t="0" r="9525" b="0"/>
            <wp:wrapSquare wrapText="bothSides"/>
            <wp:docPr id="3" name="Picture 3" descr="A yellow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and white logo&#10;&#10;Description automatically generated"/>
                    <pic:cNvPicPr/>
                  </pic:nvPicPr>
                  <pic:blipFill rotWithShape="1">
                    <a:blip r:embed="rId8"/>
                    <a:srcRect l="16666" t="27605" r="17014" b="27777"/>
                    <a:stretch/>
                  </pic:blipFill>
                  <pic:spPr bwMode="auto">
                    <a:xfrm>
                      <a:off x="0" y="0"/>
                      <a:ext cx="828675" cy="556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64C7" w:rsidRPr="00976A4C">
        <w:rPr>
          <w:color w:val="FFC000"/>
          <w:sz w:val="40"/>
          <w:szCs w:val="40"/>
        </w:rPr>
        <w:t>Bucks Spark Awards Application Form</w:t>
      </w:r>
    </w:p>
    <w:p w14:paraId="66CD5BAC" w14:textId="548EEA15" w:rsidR="005162E8" w:rsidRPr="00FF64C7" w:rsidRDefault="00DC173B">
      <w:pPr>
        <w:pStyle w:val="Heading2"/>
        <w:rPr>
          <w:rFonts w:cstheme="majorHAnsi"/>
        </w:rPr>
      </w:pPr>
      <w:r>
        <w:t>Category: Best Collaboration Award</w:t>
      </w:r>
    </w:p>
    <w:p w14:paraId="2E26B580" w14:textId="77777777" w:rsidR="00FF64C7" w:rsidRPr="00FF64C7" w:rsidRDefault="00FF64C7" w:rsidP="00FF64C7">
      <w:pPr>
        <w:rPr>
          <w:rFonts w:asciiTheme="majorHAnsi" w:hAnsiTheme="majorHAnsi" w:cstheme="majorHAnsi"/>
        </w:rPr>
      </w:pPr>
    </w:p>
    <w:p w14:paraId="6F42BD56" w14:textId="77777777" w:rsidR="005162E8" w:rsidRPr="00FF64C7" w:rsidRDefault="00DC173B">
      <w:pPr>
        <w:rPr>
          <w:rFonts w:asciiTheme="majorHAnsi" w:hAnsiTheme="majorHAnsi" w:cstheme="majorHAnsi"/>
        </w:rPr>
      </w:pPr>
      <w:r w:rsidRPr="00DC173B">
        <w:rPr>
          <w:rFonts w:asciiTheme="majorHAnsi" w:hAnsiTheme="majorHAnsi" w:cstheme="majorHAnsi"/>
          <w:b/>
          <w:bCs/>
          <w:color w:val="4F81BD" w:themeColor="accent1"/>
        </w:rPr>
        <w:t>Application Form Instructions:</w:t>
      </w:r>
      <w:r w:rsidRPr="00FF64C7">
        <w:rPr>
          <w:rFonts w:asciiTheme="majorHAnsi" w:hAnsiTheme="majorHAnsi" w:cstheme="majorHAnsi"/>
        </w:rPr>
        <w:br/>
        <w:t>• Please complete all sections of this form.</w:t>
      </w:r>
      <w:r w:rsidRPr="00FF64C7">
        <w:rPr>
          <w:rFonts w:asciiTheme="majorHAnsi" w:hAnsiTheme="majorHAnsi" w:cstheme="majorHAnsi"/>
        </w:rPr>
        <w:br/>
        <w:t>• Fields marked with an asterisk (*) are mandatory.</w:t>
      </w:r>
      <w:r w:rsidRPr="00FF64C7">
        <w:rPr>
          <w:rFonts w:asciiTheme="majorHAnsi" w:hAnsiTheme="majorHAnsi" w:cstheme="majorHAnsi"/>
        </w:rPr>
        <w:br/>
        <w:t>• You may submit additional supporting documents as specified in the form.</w:t>
      </w:r>
      <w:r w:rsidRPr="00FF64C7">
        <w:rPr>
          <w:rFonts w:asciiTheme="majorHAnsi" w:hAnsiTheme="majorHAnsi" w:cstheme="majorHAnsi"/>
        </w:rPr>
        <w:br/>
        <w:t>• The word limits for each section are strict; please ensure your responses adhere to them.</w:t>
      </w:r>
      <w:r w:rsidRPr="00FF64C7">
        <w:rPr>
          <w:rFonts w:asciiTheme="majorHAnsi" w:hAnsiTheme="majorHAnsi" w:cstheme="majorHAnsi"/>
        </w:rPr>
        <w:br/>
      </w:r>
    </w:p>
    <w:p w14:paraId="6E6673A4" w14:textId="77777777" w:rsidR="005162E8" w:rsidRPr="00FF64C7" w:rsidRDefault="00DC173B">
      <w:pPr>
        <w:pStyle w:val="Heading3"/>
        <w:rPr>
          <w:rFonts w:cstheme="majorHAnsi"/>
        </w:rPr>
      </w:pPr>
      <w:r>
        <w:t>1. Collaborative Work Dates Confirmation</w:t>
      </w:r>
    </w:p>
    <w:p w14:paraId="6B6F4DE4" w14:textId="77777777" w:rsidR="005162E8" w:rsidRPr="00FF64C7" w:rsidRDefault="00DC173B">
      <w:pPr>
        <w:rPr>
          <w:rFonts w:asciiTheme="majorHAnsi" w:hAnsiTheme="majorHAnsi" w:cstheme="majorHAnsi"/>
        </w:rPr>
      </w:pPr>
      <w:r>
        <w:t>Please confirm your collaborative work took place during October 2023 - September 2024.</w:t>
      </w:r>
    </w:p>
    <w:p w14:paraId="280C12A6" w14:textId="77777777" w:rsidR="005162E8" w:rsidRPr="00FF64C7" w:rsidRDefault="00DC173B">
      <w:pPr>
        <w:rPr>
          <w:rFonts w:asciiTheme="majorHAnsi" w:hAnsiTheme="majorHAnsi" w:cstheme="majorHAnsi"/>
        </w:rPr>
      </w:pPr>
      <w:r>
        <w:t>Collaborative Work Date(s): *</w:t>
      </w:r>
    </w:p>
    <w:p w14:paraId="723436A7" w14:textId="77777777" w:rsidR="005162E8" w:rsidRPr="00FF64C7" w:rsidRDefault="00DC173B">
      <w:pPr>
        <w:rPr>
          <w:rFonts w:asciiTheme="majorHAnsi" w:hAnsiTheme="majorHAnsi" w:cstheme="majorHAnsi"/>
        </w:rPr>
      </w:pPr>
      <w:r w:rsidRPr="00FF64C7">
        <w:rPr>
          <w:rFonts w:asciiTheme="majorHAnsi" w:hAnsiTheme="majorHAnsi" w:cstheme="majorHAnsi"/>
        </w:rPr>
        <w:t>Start Date: _____________  End Date: _____________</w:t>
      </w:r>
    </w:p>
    <w:p w14:paraId="5821A864" w14:textId="77777777" w:rsidR="005162E8" w:rsidRPr="00FF64C7" w:rsidRDefault="00DC173B">
      <w:pPr>
        <w:pStyle w:val="Heading3"/>
        <w:rPr>
          <w:rFonts w:cstheme="majorHAnsi"/>
        </w:rPr>
      </w:pPr>
      <w:r>
        <w:t>2. Collaborative Work Background and Aims* (Maximum 250 words)</w:t>
      </w:r>
    </w:p>
    <w:p w14:paraId="1E45EAC2" w14:textId="77777777" w:rsidR="005162E8" w:rsidRPr="00FF64C7" w:rsidRDefault="00DC173B">
      <w:pPr>
        <w:rPr>
          <w:rFonts w:asciiTheme="majorHAnsi" w:hAnsiTheme="majorHAnsi" w:cstheme="majorHAnsi"/>
        </w:rPr>
      </w:pPr>
      <w:r>
        <w:t>Please provide a brief background as to why you ran your collaborative work and what its aims were.</w:t>
      </w:r>
    </w:p>
    <w:p w14:paraId="7B4BD390" w14:textId="77777777" w:rsidR="005162E8" w:rsidRPr="00FF64C7" w:rsidRDefault="00DC173B">
      <w:pPr>
        <w:rPr>
          <w:rFonts w:asciiTheme="majorHAnsi" w:hAnsiTheme="majorHAnsi" w:cstheme="majorHAnsi"/>
        </w:rPr>
      </w:pPr>
      <w:r w:rsidRPr="00FF64C7">
        <w:rPr>
          <w:rFonts w:asciiTheme="majorHAnsi" w:hAnsiTheme="majorHAnsi" w:cstheme="majorHAnsi"/>
        </w:rPr>
        <w:t>Response:</w:t>
      </w:r>
    </w:p>
    <w:p w14:paraId="27003945" w14:textId="77777777" w:rsidR="005162E8" w:rsidRPr="00FF64C7" w:rsidRDefault="00DC173B">
      <w:pPr>
        <w:pStyle w:val="Heading3"/>
        <w:rPr>
          <w:rFonts w:cstheme="majorHAnsi"/>
        </w:rPr>
      </w:pPr>
      <w:r>
        <w:t>3. Collaborative Work Description* (Maximum 500 words)</w:t>
      </w:r>
    </w:p>
    <w:p w14:paraId="4EA1CC94" w14:textId="77777777" w:rsidR="005162E8" w:rsidRPr="00FF64C7" w:rsidRDefault="00DC173B">
      <w:pPr>
        <w:rPr>
          <w:rFonts w:asciiTheme="majorHAnsi" w:hAnsiTheme="majorHAnsi" w:cstheme="majorHAnsi"/>
        </w:rPr>
      </w:pPr>
      <w:r>
        <w:t>Please provide a detailed description of your collaborative work’s contents. You may also submit up to three photographs to support your answer.</w:t>
      </w:r>
    </w:p>
    <w:p w14:paraId="303232AB" w14:textId="77777777" w:rsidR="005162E8" w:rsidRPr="00FF64C7" w:rsidRDefault="00DC173B">
      <w:pPr>
        <w:rPr>
          <w:rFonts w:asciiTheme="majorHAnsi" w:hAnsiTheme="majorHAnsi" w:cstheme="majorHAnsi"/>
        </w:rPr>
      </w:pPr>
      <w:r w:rsidRPr="00FF64C7">
        <w:rPr>
          <w:rFonts w:asciiTheme="majorHAnsi" w:hAnsiTheme="majorHAnsi" w:cstheme="majorHAnsi"/>
        </w:rPr>
        <w:t>Response:</w:t>
      </w:r>
    </w:p>
    <w:p w14:paraId="10CE88FD" w14:textId="77777777" w:rsidR="005162E8" w:rsidRPr="00FF64C7" w:rsidRDefault="00DC173B">
      <w:pPr>
        <w:rPr>
          <w:rFonts w:asciiTheme="majorHAnsi" w:hAnsiTheme="majorHAnsi" w:cstheme="majorHAnsi"/>
        </w:rPr>
      </w:pPr>
      <w:r w:rsidRPr="00FF64C7">
        <w:rPr>
          <w:rFonts w:asciiTheme="majorHAnsi" w:hAnsiTheme="majorHAnsi" w:cstheme="majorHAnsi"/>
        </w:rPr>
        <w:t>Photograph Submission (Up to 3):</w:t>
      </w:r>
    </w:p>
    <w:p w14:paraId="5E6A1498" w14:textId="77777777" w:rsidR="005162E8" w:rsidRPr="00FF64C7" w:rsidRDefault="00DC173B">
      <w:pPr>
        <w:rPr>
          <w:rFonts w:asciiTheme="majorHAnsi" w:hAnsiTheme="majorHAnsi" w:cstheme="majorHAnsi"/>
        </w:rPr>
      </w:pPr>
      <w:r w:rsidRPr="00FF64C7">
        <w:rPr>
          <w:rFonts w:asciiTheme="majorHAnsi" w:hAnsiTheme="majorHAnsi" w:cstheme="majorHAnsi"/>
        </w:rPr>
        <w:t>Photograph 1: [ ]</w:t>
      </w:r>
    </w:p>
    <w:p w14:paraId="26A4FE63" w14:textId="77777777" w:rsidR="005162E8" w:rsidRPr="00FF64C7" w:rsidRDefault="00DC173B">
      <w:pPr>
        <w:rPr>
          <w:rFonts w:asciiTheme="majorHAnsi" w:hAnsiTheme="majorHAnsi" w:cstheme="majorHAnsi"/>
        </w:rPr>
      </w:pPr>
      <w:r w:rsidRPr="00FF64C7">
        <w:rPr>
          <w:rFonts w:asciiTheme="majorHAnsi" w:hAnsiTheme="majorHAnsi" w:cstheme="majorHAnsi"/>
        </w:rPr>
        <w:t>Photograph 2: [ ]</w:t>
      </w:r>
    </w:p>
    <w:p w14:paraId="22BFD669" w14:textId="77777777" w:rsidR="005162E8" w:rsidRPr="00FF64C7" w:rsidRDefault="00DC173B">
      <w:pPr>
        <w:rPr>
          <w:rFonts w:asciiTheme="majorHAnsi" w:hAnsiTheme="majorHAnsi" w:cstheme="majorHAnsi"/>
        </w:rPr>
      </w:pPr>
      <w:r w:rsidRPr="00FF64C7">
        <w:rPr>
          <w:rFonts w:asciiTheme="majorHAnsi" w:hAnsiTheme="majorHAnsi" w:cstheme="majorHAnsi"/>
        </w:rPr>
        <w:t>Photograph 3: [ ]</w:t>
      </w:r>
    </w:p>
    <w:p w14:paraId="349147B2" w14:textId="77777777" w:rsidR="005162E8" w:rsidRPr="00FF64C7" w:rsidRDefault="00DC173B">
      <w:pPr>
        <w:pStyle w:val="Heading3"/>
        <w:rPr>
          <w:rFonts w:cstheme="majorHAnsi"/>
        </w:rPr>
      </w:pPr>
      <w:r>
        <w:t>4. Collaborative Work Impact* (Maximum 500 words)</w:t>
      </w:r>
    </w:p>
    <w:p w14:paraId="4478516E" w14:textId="77777777" w:rsidR="005162E8" w:rsidRPr="00FF64C7" w:rsidRDefault="00DC173B">
      <w:pPr>
        <w:rPr>
          <w:rFonts w:asciiTheme="majorHAnsi" w:hAnsiTheme="majorHAnsi" w:cstheme="majorHAnsi"/>
        </w:rPr>
      </w:pPr>
      <w:r>
        <w:t>Please detail the impact of your collaborative work, including data on reach, how you met your objectives, beneficiaries, and value for money. You may also submit up to two photographs to support your answer.</w:t>
      </w:r>
    </w:p>
    <w:p w14:paraId="56D8B3AA" w14:textId="77777777" w:rsidR="005162E8" w:rsidRPr="00FF64C7" w:rsidRDefault="00DC173B">
      <w:pPr>
        <w:rPr>
          <w:rFonts w:asciiTheme="majorHAnsi" w:hAnsiTheme="majorHAnsi" w:cstheme="majorHAnsi"/>
        </w:rPr>
      </w:pPr>
      <w:r w:rsidRPr="00FF64C7">
        <w:rPr>
          <w:rFonts w:asciiTheme="majorHAnsi" w:hAnsiTheme="majorHAnsi" w:cstheme="majorHAnsi"/>
        </w:rPr>
        <w:t>Response:</w:t>
      </w:r>
    </w:p>
    <w:p w14:paraId="52715E44" w14:textId="77777777" w:rsidR="005162E8" w:rsidRPr="00FF64C7" w:rsidRDefault="00DC173B">
      <w:pPr>
        <w:rPr>
          <w:rFonts w:asciiTheme="majorHAnsi" w:hAnsiTheme="majorHAnsi" w:cstheme="majorHAnsi"/>
        </w:rPr>
      </w:pPr>
      <w:r w:rsidRPr="00FF64C7">
        <w:rPr>
          <w:rFonts w:asciiTheme="majorHAnsi" w:hAnsiTheme="majorHAnsi" w:cstheme="majorHAnsi"/>
        </w:rPr>
        <w:t>Photograph Submission (Up to 2):</w:t>
      </w:r>
    </w:p>
    <w:p w14:paraId="623A4AEA" w14:textId="77777777" w:rsidR="005162E8" w:rsidRPr="00FF64C7" w:rsidRDefault="00DC173B">
      <w:pPr>
        <w:rPr>
          <w:rFonts w:asciiTheme="majorHAnsi" w:hAnsiTheme="majorHAnsi" w:cstheme="majorHAnsi"/>
        </w:rPr>
      </w:pPr>
      <w:r w:rsidRPr="00FF64C7">
        <w:rPr>
          <w:rFonts w:asciiTheme="majorHAnsi" w:hAnsiTheme="majorHAnsi" w:cstheme="majorHAnsi"/>
        </w:rPr>
        <w:t>Photograph 1: [ ]</w:t>
      </w:r>
    </w:p>
    <w:p w14:paraId="7158E8A4" w14:textId="77777777" w:rsidR="005162E8" w:rsidRPr="00FF64C7" w:rsidRDefault="00DC173B">
      <w:pPr>
        <w:rPr>
          <w:rFonts w:asciiTheme="majorHAnsi" w:hAnsiTheme="majorHAnsi" w:cstheme="majorHAnsi"/>
        </w:rPr>
      </w:pPr>
      <w:r w:rsidRPr="00FF64C7">
        <w:rPr>
          <w:rFonts w:asciiTheme="majorHAnsi" w:hAnsiTheme="majorHAnsi" w:cstheme="majorHAnsi"/>
        </w:rPr>
        <w:t>Photograph 2: [ ]</w:t>
      </w:r>
    </w:p>
    <w:p w14:paraId="112F24CC" w14:textId="77777777" w:rsidR="00FF64C7" w:rsidRDefault="00FF64C7">
      <w:pPr>
        <w:pStyle w:val="Heading3"/>
        <w:rPr>
          <w:rFonts w:cstheme="majorHAnsi"/>
        </w:rPr>
      </w:pPr>
    </w:p>
    <w:p w14:paraId="7AE1E285" w14:textId="4D354F47" w:rsidR="005162E8" w:rsidRPr="00FF64C7" w:rsidRDefault="00DC173B">
      <w:pPr>
        <w:pStyle w:val="Heading3"/>
        <w:rPr>
          <w:rFonts w:cstheme="majorHAnsi"/>
        </w:rPr>
      </w:pPr>
      <w:r w:rsidRPr="00FF64C7">
        <w:rPr>
          <w:rFonts w:cstheme="majorHAnsi"/>
        </w:rPr>
        <w:t>5. Learning and Reflections* (Maximum 500 words)</w:t>
      </w:r>
    </w:p>
    <w:p w14:paraId="46BC0DC3" w14:textId="77777777" w:rsidR="005162E8" w:rsidRPr="00FF64C7" w:rsidRDefault="00DC173B">
      <w:pPr>
        <w:rPr>
          <w:rFonts w:asciiTheme="majorHAnsi" w:hAnsiTheme="majorHAnsi" w:cstheme="majorHAnsi"/>
        </w:rPr>
      </w:pPr>
      <w:r>
        <w:t>Please tell us about any learning for your group or organisation from running the collaborative work.</w:t>
      </w:r>
    </w:p>
    <w:p w14:paraId="3768DF03" w14:textId="77777777" w:rsidR="005162E8" w:rsidRDefault="00DC173B" w:rsidP="00DC173B">
      <w:pPr>
        <w:spacing w:after="0"/>
        <w:rPr>
          <w:rFonts w:asciiTheme="majorHAnsi" w:hAnsiTheme="majorHAnsi" w:cstheme="majorHAnsi"/>
        </w:rPr>
      </w:pPr>
      <w:r w:rsidRPr="00FF64C7">
        <w:rPr>
          <w:rFonts w:asciiTheme="majorHAnsi" w:hAnsiTheme="majorHAnsi" w:cstheme="majorHAnsi"/>
        </w:rPr>
        <w:t>Response:</w:t>
      </w:r>
    </w:p>
    <w:p w14:paraId="474DC6A4" w14:textId="77777777" w:rsidR="00DC173B" w:rsidRPr="00FF64C7" w:rsidRDefault="00DC173B" w:rsidP="00DC173B">
      <w:pPr>
        <w:spacing w:after="0"/>
        <w:rPr>
          <w:rFonts w:asciiTheme="majorHAnsi" w:hAnsiTheme="majorHAnsi" w:cstheme="majorHAnsi"/>
        </w:rPr>
      </w:pPr>
    </w:p>
    <w:p w14:paraId="4D404284" w14:textId="77777777" w:rsidR="005162E8" w:rsidRPr="00FF64C7" w:rsidRDefault="00DC173B">
      <w:pPr>
        <w:pStyle w:val="Heading3"/>
        <w:rPr>
          <w:rFonts w:cstheme="majorHAnsi"/>
        </w:rPr>
      </w:pPr>
      <w:r w:rsidRPr="00FF64C7">
        <w:rPr>
          <w:rFonts w:cstheme="majorHAnsi"/>
        </w:rPr>
        <w:t>Submission Checklist:</w:t>
      </w:r>
    </w:p>
    <w:p w14:paraId="3544A648" w14:textId="77777777" w:rsidR="005162E8" w:rsidRPr="00FF64C7" w:rsidRDefault="00DC173B" w:rsidP="00E04918">
      <w:pPr>
        <w:spacing w:after="0"/>
        <w:rPr>
          <w:rFonts w:asciiTheme="majorHAnsi" w:hAnsiTheme="majorHAnsi" w:cstheme="majorHAnsi"/>
        </w:rPr>
      </w:pPr>
      <w:r>
        <w:t>☐ Confirmed collaborative work took place between October 2023 - September 2024.</w:t>
      </w:r>
    </w:p>
    <w:p w14:paraId="25ABFA50" w14:textId="77777777" w:rsidR="005162E8" w:rsidRPr="00FF64C7" w:rsidRDefault="00DC173B" w:rsidP="00E04918">
      <w:pPr>
        <w:spacing w:after="0"/>
        <w:rPr>
          <w:rFonts w:asciiTheme="majorHAnsi" w:hAnsiTheme="majorHAnsi" w:cstheme="majorHAnsi"/>
        </w:rPr>
      </w:pPr>
      <w:r w:rsidRPr="00FF64C7">
        <w:rPr>
          <w:rFonts w:ascii="Segoe UI Symbol" w:hAnsi="Segoe UI Symbol" w:cs="Segoe UI Symbol"/>
          <w:sz w:val="24"/>
        </w:rPr>
        <w:t>☐</w:t>
      </w:r>
      <w:r w:rsidRPr="00FF64C7">
        <w:rPr>
          <w:rFonts w:asciiTheme="majorHAnsi" w:hAnsiTheme="majorHAnsi" w:cstheme="majorHAnsi"/>
          <w:sz w:val="24"/>
        </w:rPr>
        <w:t xml:space="preserve"> </w:t>
      </w:r>
      <w:r w:rsidRPr="00FF64C7">
        <w:rPr>
          <w:rFonts w:asciiTheme="majorHAnsi" w:hAnsiTheme="majorHAnsi" w:cstheme="majorHAnsi"/>
        </w:rPr>
        <w:t>Provided background and aims (250 words).</w:t>
      </w:r>
    </w:p>
    <w:p w14:paraId="51AEA6F4" w14:textId="77777777" w:rsidR="005162E8" w:rsidRPr="00FF64C7" w:rsidRDefault="00DC173B" w:rsidP="00E04918">
      <w:pPr>
        <w:spacing w:after="0"/>
        <w:rPr>
          <w:rFonts w:asciiTheme="majorHAnsi" w:hAnsiTheme="majorHAnsi" w:cstheme="majorHAnsi"/>
        </w:rPr>
      </w:pPr>
      <w:r>
        <w:t>☐ Provided collaborative work description (500 words).</w:t>
      </w:r>
    </w:p>
    <w:p w14:paraId="3447BAF4" w14:textId="77777777" w:rsidR="005162E8" w:rsidRPr="00FF64C7" w:rsidRDefault="00DC173B" w:rsidP="00E04918">
      <w:pPr>
        <w:spacing w:after="0"/>
        <w:rPr>
          <w:rFonts w:asciiTheme="majorHAnsi" w:hAnsiTheme="majorHAnsi" w:cstheme="majorHAnsi"/>
        </w:rPr>
      </w:pPr>
      <w:r>
        <w:t>☐ Submitted up to three photographs supporting the collaborative work description.</w:t>
      </w:r>
    </w:p>
    <w:p w14:paraId="3EDBF417" w14:textId="77777777" w:rsidR="005162E8" w:rsidRPr="00FF64C7" w:rsidRDefault="00DC173B" w:rsidP="00E04918">
      <w:pPr>
        <w:spacing w:after="0"/>
        <w:rPr>
          <w:rFonts w:asciiTheme="majorHAnsi" w:hAnsiTheme="majorHAnsi" w:cstheme="majorHAnsi"/>
        </w:rPr>
      </w:pPr>
      <w:r>
        <w:t>☐ Detailed the collaborative work impact (500 words).</w:t>
      </w:r>
    </w:p>
    <w:p w14:paraId="172FDAD8" w14:textId="77777777" w:rsidR="005162E8" w:rsidRPr="00FF64C7" w:rsidRDefault="00DC173B" w:rsidP="00E04918">
      <w:pPr>
        <w:spacing w:after="0"/>
        <w:rPr>
          <w:rFonts w:asciiTheme="majorHAnsi" w:hAnsiTheme="majorHAnsi" w:cstheme="majorHAnsi"/>
        </w:rPr>
      </w:pPr>
      <w:r w:rsidRPr="00FF64C7">
        <w:rPr>
          <w:rFonts w:ascii="Segoe UI Symbol" w:hAnsi="Segoe UI Symbol" w:cs="Segoe UI Symbol"/>
          <w:sz w:val="24"/>
        </w:rPr>
        <w:t>☐</w:t>
      </w:r>
      <w:r w:rsidRPr="00FF64C7">
        <w:rPr>
          <w:rFonts w:asciiTheme="majorHAnsi" w:hAnsiTheme="majorHAnsi" w:cstheme="majorHAnsi"/>
          <w:sz w:val="24"/>
        </w:rPr>
        <w:t xml:space="preserve"> </w:t>
      </w:r>
      <w:r w:rsidRPr="00FF64C7">
        <w:rPr>
          <w:rFonts w:asciiTheme="majorHAnsi" w:hAnsiTheme="majorHAnsi" w:cstheme="majorHAnsi"/>
        </w:rPr>
        <w:t>Submitted up to two photographs supporting the impact.</w:t>
      </w:r>
    </w:p>
    <w:p w14:paraId="21EB44B2" w14:textId="77777777" w:rsidR="005162E8" w:rsidRPr="00FF64C7" w:rsidRDefault="00DC173B" w:rsidP="00E04918">
      <w:pPr>
        <w:spacing w:after="0"/>
        <w:rPr>
          <w:rFonts w:asciiTheme="majorHAnsi" w:hAnsiTheme="majorHAnsi" w:cstheme="majorHAnsi"/>
        </w:rPr>
      </w:pPr>
      <w:r>
        <w:t>☐ Shared learnings from the collaborative work (500 words).</w:t>
      </w:r>
    </w:p>
    <w:p w14:paraId="25393F88" w14:textId="77777777" w:rsidR="00DC173B" w:rsidRDefault="00DC173B" w:rsidP="00DC173B">
      <w:pPr>
        <w:pStyle w:val="Heading3"/>
        <w:spacing w:before="0"/>
        <w:rPr>
          <w:rFonts w:cstheme="majorHAnsi"/>
        </w:rPr>
      </w:pPr>
    </w:p>
    <w:p w14:paraId="59B72B4B" w14:textId="0DCA4EAF" w:rsidR="005162E8" w:rsidRPr="00FF64C7" w:rsidRDefault="00DC173B">
      <w:pPr>
        <w:pStyle w:val="Heading3"/>
        <w:rPr>
          <w:rFonts w:cstheme="majorHAnsi"/>
        </w:rPr>
      </w:pPr>
      <w:r w:rsidRPr="00FF64C7">
        <w:rPr>
          <w:rFonts w:cstheme="majorHAnsi"/>
        </w:rPr>
        <w:t>Applicant Information</w:t>
      </w:r>
    </w:p>
    <w:p w14:paraId="42729431" w14:textId="77777777" w:rsidR="00FD16B1" w:rsidRDefault="00FD16B1" w:rsidP="00FD16B1">
      <w:pPr>
        <w:spacing w:after="0"/>
        <w:rPr>
          <w:rFonts w:asciiTheme="majorHAnsi" w:hAnsiTheme="majorHAnsi" w:cstheme="majorHAnsi"/>
        </w:rPr>
      </w:pPr>
    </w:p>
    <w:p w14:paraId="6304B2C9" w14:textId="24A754F2" w:rsidR="005162E8" w:rsidRPr="00FF64C7" w:rsidRDefault="00DC173B">
      <w:pPr>
        <w:rPr>
          <w:rFonts w:asciiTheme="majorHAnsi" w:hAnsiTheme="majorHAnsi" w:cstheme="majorHAnsi"/>
        </w:rPr>
      </w:pPr>
      <w:r w:rsidRPr="00FF64C7">
        <w:rPr>
          <w:rFonts w:asciiTheme="majorHAnsi" w:hAnsiTheme="majorHAnsi" w:cstheme="majorHAnsi"/>
        </w:rPr>
        <w:t xml:space="preserve">Name of </w:t>
      </w:r>
      <w:proofErr w:type="spellStart"/>
      <w:r w:rsidRPr="00FF64C7">
        <w:rPr>
          <w:rFonts w:asciiTheme="majorHAnsi" w:hAnsiTheme="majorHAnsi" w:cstheme="majorHAnsi"/>
        </w:rPr>
        <w:t>Organisation</w:t>
      </w:r>
      <w:proofErr w:type="spellEnd"/>
      <w:r w:rsidRPr="00FF64C7">
        <w:rPr>
          <w:rFonts w:asciiTheme="majorHAnsi" w:hAnsiTheme="majorHAnsi" w:cstheme="majorHAnsi"/>
        </w:rPr>
        <w:t>/Group:*</w:t>
      </w:r>
    </w:p>
    <w:p w14:paraId="464BC15B" w14:textId="77777777" w:rsidR="005162E8" w:rsidRPr="00FF64C7" w:rsidRDefault="00DC173B" w:rsidP="00FD16B1">
      <w:pPr>
        <w:spacing w:after="0"/>
        <w:rPr>
          <w:rFonts w:asciiTheme="majorHAnsi" w:hAnsiTheme="majorHAnsi" w:cstheme="majorHAnsi"/>
        </w:rPr>
      </w:pPr>
      <w:r w:rsidRPr="00FF64C7">
        <w:rPr>
          <w:rFonts w:asciiTheme="majorHAnsi" w:hAnsiTheme="majorHAnsi" w:cstheme="majorHAnsi"/>
        </w:rPr>
        <w:t>Contact Name:*</w:t>
      </w:r>
    </w:p>
    <w:p w14:paraId="63458EF5" w14:textId="77777777" w:rsidR="005162E8" w:rsidRPr="00FF64C7" w:rsidRDefault="00DC173B" w:rsidP="00FD16B1">
      <w:pPr>
        <w:spacing w:after="0"/>
        <w:rPr>
          <w:rFonts w:asciiTheme="majorHAnsi" w:hAnsiTheme="majorHAnsi" w:cstheme="majorHAnsi"/>
        </w:rPr>
      </w:pPr>
      <w:r w:rsidRPr="00FF64C7">
        <w:rPr>
          <w:rFonts w:asciiTheme="majorHAnsi" w:hAnsiTheme="majorHAnsi" w:cstheme="majorHAnsi"/>
        </w:rPr>
        <w:t>Email Address:*</w:t>
      </w:r>
    </w:p>
    <w:p w14:paraId="7E8A311B" w14:textId="77777777" w:rsidR="005162E8" w:rsidRPr="00FF64C7" w:rsidRDefault="00DC173B" w:rsidP="00FD16B1">
      <w:pPr>
        <w:spacing w:after="0"/>
        <w:rPr>
          <w:rFonts w:asciiTheme="majorHAnsi" w:hAnsiTheme="majorHAnsi" w:cstheme="majorHAnsi"/>
        </w:rPr>
      </w:pPr>
      <w:r w:rsidRPr="00FF64C7">
        <w:rPr>
          <w:rFonts w:asciiTheme="majorHAnsi" w:hAnsiTheme="majorHAnsi" w:cstheme="majorHAnsi"/>
        </w:rPr>
        <w:t>Phone Number:*</w:t>
      </w:r>
    </w:p>
    <w:p w14:paraId="168ACC6D" w14:textId="77777777" w:rsidR="005162E8" w:rsidRDefault="00DC173B" w:rsidP="00FD16B1">
      <w:pPr>
        <w:spacing w:after="0"/>
        <w:rPr>
          <w:rFonts w:asciiTheme="majorHAnsi" w:hAnsiTheme="majorHAnsi" w:cstheme="majorHAnsi"/>
        </w:rPr>
      </w:pPr>
      <w:r w:rsidRPr="00FF64C7">
        <w:rPr>
          <w:rFonts w:asciiTheme="majorHAnsi" w:hAnsiTheme="majorHAnsi" w:cstheme="majorHAnsi"/>
        </w:rPr>
        <w:t>Postal Address:*</w:t>
      </w:r>
    </w:p>
    <w:p w14:paraId="5F105A38" w14:textId="77777777" w:rsidR="00DC173B" w:rsidRPr="00FF64C7" w:rsidRDefault="00DC173B" w:rsidP="00DC173B">
      <w:pPr>
        <w:spacing w:after="0"/>
        <w:rPr>
          <w:rFonts w:asciiTheme="majorHAnsi" w:hAnsiTheme="majorHAnsi" w:cstheme="majorHAnsi"/>
        </w:rPr>
      </w:pPr>
    </w:p>
    <w:p w14:paraId="65D12F90" w14:textId="77777777" w:rsidR="005162E8" w:rsidRPr="00FF64C7" w:rsidRDefault="00DC173B">
      <w:pPr>
        <w:pStyle w:val="Heading3"/>
        <w:rPr>
          <w:rFonts w:cstheme="majorHAnsi"/>
        </w:rPr>
      </w:pPr>
      <w:r w:rsidRPr="00FF64C7">
        <w:rPr>
          <w:rFonts w:cstheme="majorHAnsi"/>
        </w:rPr>
        <w:t>Declaration:</w:t>
      </w:r>
    </w:p>
    <w:p w14:paraId="251A8978" w14:textId="77777777" w:rsidR="005162E8" w:rsidRPr="00FF64C7" w:rsidRDefault="00DC173B">
      <w:pPr>
        <w:rPr>
          <w:rFonts w:asciiTheme="majorHAnsi" w:hAnsiTheme="majorHAnsi" w:cstheme="majorHAnsi"/>
        </w:rPr>
      </w:pPr>
      <w:r w:rsidRPr="00FF64C7">
        <w:rPr>
          <w:rFonts w:asciiTheme="majorHAnsi" w:hAnsiTheme="majorHAnsi" w:cstheme="majorHAnsi"/>
        </w:rPr>
        <w:t>I confirm that all the information provided in this application is true and accurate to the best of my knowledge.</w:t>
      </w:r>
    </w:p>
    <w:p w14:paraId="0618987D" w14:textId="77777777" w:rsidR="005162E8" w:rsidRPr="00FF64C7" w:rsidRDefault="00DC173B" w:rsidP="00DC173B">
      <w:pPr>
        <w:spacing w:after="0"/>
        <w:rPr>
          <w:rFonts w:asciiTheme="majorHAnsi" w:hAnsiTheme="majorHAnsi" w:cstheme="majorHAnsi"/>
        </w:rPr>
      </w:pPr>
      <w:r w:rsidRPr="00FF64C7">
        <w:rPr>
          <w:rFonts w:asciiTheme="majorHAnsi" w:hAnsiTheme="majorHAnsi" w:cstheme="majorHAnsi"/>
        </w:rPr>
        <w:t>Signature: ______________________   Date: _______________</w:t>
      </w:r>
    </w:p>
    <w:p w14:paraId="476DD9A5" w14:textId="77777777" w:rsidR="00DC173B" w:rsidRDefault="00DC173B" w:rsidP="00DC173B">
      <w:pPr>
        <w:pStyle w:val="Heading3"/>
        <w:spacing w:before="0" w:line="240" w:lineRule="auto"/>
        <w:rPr>
          <w:rFonts w:cstheme="majorHAnsi"/>
        </w:rPr>
      </w:pPr>
    </w:p>
    <w:p w14:paraId="789EA95B" w14:textId="7F6100EF" w:rsidR="005162E8" w:rsidRPr="00FF64C7" w:rsidRDefault="00DC173B">
      <w:pPr>
        <w:pStyle w:val="Heading3"/>
        <w:rPr>
          <w:rFonts w:cstheme="majorHAnsi"/>
        </w:rPr>
      </w:pPr>
      <w:r w:rsidRPr="00FF64C7">
        <w:rPr>
          <w:rFonts w:cstheme="majorHAnsi"/>
        </w:rPr>
        <w:t>Submission Instructions:</w:t>
      </w:r>
    </w:p>
    <w:p w14:paraId="79D3FFDE" w14:textId="3D79D0C7" w:rsidR="005162E8" w:rsidRDefault="00DC173B">
      <w:pPr>
        <w:rPr>
          <w:rFonts w:asciiTheme="majorHAnsi" w:hAnsiTheme="majorHAnsi" w:cstheme="majorHAnsi"/>
        </w:rPr>
      </w:pPr>
      <w:r w:rsidRPr="00FF64C7">
        <w:rPr>
          <w:rFonts w:asciiTheme="majorHAnsi" w:hAnsiTheme="majorHAnsi" w:cstheme="majorHAnsi"/>
        </w:rPr>
        <w:t xml:space="preserve">Please submit this completed form and any supporting documents by </w:t>
      </w:r>
      <w:r w:rsidR="00E04918">
        <w:rPr>
          <w:rFonts w:asciiTheme="majorHAnsi" w:hAnsiTheme="majorHAnsi" w:cstheme="majorHAnsi"/>
        </w:rPr>
        <w:t>the 23</w:t>
      </w:r>
      <w:r w:rsidR="00E04918" w:rsidRPr="00E04918">
        <w:rPr>
          <w:rFonts w:asciiTheme="majorHAnsi" w:hAnsiTheme="majorHAnsi" w:cstheme="majorHAnsi"/>
          <w:vertAlign w:val="superscript"/>
        </w:rPr>
        <w:t>rd</w:t>
      </w:r>
      <w:r w:rsidR="00E04918">
        <w:rPr>
          <w:rFonts w:asciiTheme="majorHAnsi" w:hAnsiTheme="majorHAnsi" w:cstheme="majorHAnsi"/>
        </w:rPr>
        <w:t xml:space="preserve"> of September 2024 and send to panagiota@buckinghamshireculture.org</w:t>
      </w:r>
      <w:r w:rsidRPr="00FF64C7">
        <w:rPr>
          <w:rFonts w:asciiTheme="majorHAnsi" w:hAnsiTheme="majorHAnsi" w:cstheme="majorHAnsi"/>
        </w:rPr>
        <w:t xml:space="preserve">. If you have any questions, please contact </w:t>
      </w:r>
      <w:r w:rsidR="00E04918">
        <w:rPr>
          <w:rFonts w:asciiTheme="majorHAnsi" w:hAnsiTheme="majorHAnsi" w:cstheme="majorHAnsi"/>
        </w:rPr>
        <w:t>kerry@buckinghamshireculture.org</w:t>
      </w:r>
    </w:p>
    <w:p w14:paraId="5D231057" w14:textId="77777777" w:rsidR="00B40942" w:rsidRPr="00B40942" w:rsidRDefault="00B40942" w:rsidP="00B40942">
      <w:pPr>
        <w:spacing w:after="0"/>
        <w:rPr>
          <w:rFonts w:asciiTheme="majorHAnsi" w:hAnsiTheme="majorHAnsi" w:cstheme="majorHAnsi"/>
          <w:b/>
          <w:bCs/>
          <w:color w:val="4F81BD" w:themeColor="accent1"/>
        </w:rPr>
      </w:pPr>
      <w:r w:rsidRPr="00B40942">
        <w:rPr>
          <w:rFonts w:asciiTheme="majorHAnsi" w:hAnsiTheme="majorHAnsi" w:cstheme="majorHAnsi"/>
          <w:b/>
          <w:bCs/>
          <w:color w:val="4F81BD" w:themeColor="accent1"/>
        </w:rPr>
        <w:t>Alternative submission option:</w:t>
      </w:r>
    </w:p>
    <w:p w14:paraId="7258DF8D" w14:textId="2536B34C" w:rsidR="00B40942" w:rsidRDefault="00B40942" w:rsidP="00B40942">
      <w:pPr>
        <w:rPr>
          <w:rFonts w:asciiTheme="majorHAnsi" w:hAnsiTheme="majorHAnsi" w:cstheme="majorHAnsi"/>
        </w:rPr>
      </w:pPr>
      <w:r w:rsidRPr="00B40942">
        <w:rPr>
          <w:rFonts w:asciiTheme="majorHAnsi" w:hAnsiTheme="majorHAnsi" w:cstheme="majorHAnsi"/>
        </w:rPr>
        <w:t>Submit an application as a 5 min video uploaded to YouTube answering the questions above.</w:t>
      </w:r>
    </w:p>
    <w:p w14:paraId="5BBD17C8" w14:textId="77777777" w:rsidR="00E04918" w:rsidRPr="00FF64C7" w:rsidRDefault="00E04918" w:rsidP="00B40942">
      <w:pPr>
        <w:rPr>
          <w:rFonts w:asciiTheme="majorHAnsi" w:hAnsiTheme="majorHAnsi" w:cstheme="majorHAnsi"/>
        </w:rPr>
      </w:pPr>
    </w:p>
    <w:p w14:paraId="550BD292" w14:textId="77777777" w:rsidR="005162E8" w:rsidRPr="00FF64C7" w:rsidRDefault="00DC173B">
      <w:pPr>
        <w:pStyle w:val="IntenseQuote"/>
        <w:jc w:val="center"/>
        <w:rPr>
          <w:rFonts w:asciiTheme="majorHAnsi" w:hAnsiTheme="majorHAnsi" w:cstheme="majorHAnsi"/>
        </w:rPr>
      </w:pPr>
      <w:r>
        <w:br/>
      </w:r>
      <w:r w:rsidRPr="00133A4C">
        <w:rPr>
          <w:color w:val="FFC000"/>
        </w:rPr>
        <w:t>Thank you for applying for the Bucks Spark Awards - Best Collaborative Work Award.</w:t>
      </w:r>
    </w:p>
    <w:sectPr w:rsidR="005162E8" w:rsidRPr="00FF64C7" w:rsidSect="00FF64C7">
      <w:pgSz w:w="12240" w:h="15840"/>
      <w:pgMar w:top="907" w:right="1077" w:bottom="90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C057" w14:textId="77777777" w:rsidR="00862773" w:rsidRDefault="00862773" w:rsidP="00FF64C7">
      <w:pPr>
        <w:spacing w:after="0" w:line="240" w:lineRule="auto"/>
      </w:pPr>
      <w:r>
        <w:separator/>
      </w:r>
    </w:p>
  </w:endnote>
  <w:endnote w:type="continuationSeparator" w:id="0">
    <w:p w14:paraId="49D9067F" w14:textId="77777777" w:rsidR="00862773" w:rsidRDefault="00862773" w:rsidP="00FF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270A" w14:textId="77777777" w:rsidR="00862773" w:rsidRDefault="00862773" w:rsidP="00FF64C7">
      <w:pPr>
        <w:spacing w:after="0" w:line="240" w:lineRule="auto"/>
      </w:pPr>
      <w:r>
        <w:separator/>
      </w:r>
    </w:p>
  </w:footnote>
  <w:footnote w:type="continuationSeparator" w:id="0">
    <w:p w14:paraId="7C2DF606" w14:textId="77777777" w:rsidR="00862773" w:rsidRDefault="00862773" w:rsidP="00FF6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6E6"/>
    <w:rsid w:val="0006063C"/>
    <w:rsid w:val="00133A4C"/>
    <w:rsid w:val="0015074B"/>
    <w:rsid w:val="0029639D"/>
    <w:rsid w:val="00326F90"/>
    <w:rsid w:val="005162E8"/>
    <w:rsid w:val="008507EE"/>
    <w:rsid w:val="00862773"/>
    <w:rsid w:val="00976A4C"/>
    <w:rsid w:val="00AA1D8D"/>
    <w:rsid w:val="00B40942"/>
    <w:rsid w:val="00B47730"/>
    <w:rsid w:val="00CB0664"/>
    <w:rsid w:val="00DA1F5C"/>
    <w:rsid w:val="00DC173B"/>
    <w:rsid w:val="00E04918"/>
    <w:rsid w:val="00FC693F"/>
    <w:rsid w:val="00FD16B1"/>
    <w:rsid w:val="00FF5B1F"/>
    <w:rsid w:val="00FF6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A72B115"/>
  <w14:defaultImageDpi w14:val="300"/>
  <w15:docId w15:val="{D2876C5C-C170-4E7B-A51F-2C99F0FC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44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Panagiota Kotoula</cp:lastModifiedBy>
  <cp:revision>10</cp:revision>
  <dcterms:created xsi:type="dcterms:W3CDTF">2024-08-20T11:33:00Z</dcterms:created>
  <dcterms:modified xsi:type="dcterms:W3CDTF">2024-08-20T12:27:00Z</dcterms:modified>
  <cp:category/>
</cp:coreProperties>
</file>